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2245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86MS0061-01-2024-010768-56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27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Маслова Сергея Владимировича,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Маслов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Маслов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 не заявлял, пояснил, что виновным себя в том, что находился в общественном месте в состоянии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>370251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Маслов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 свидетеля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Маслова С.В.,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Маслов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Маслов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Маслов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Маслова Сергея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2245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9">
    <w:name w:val="cat-UserDefined grp-2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